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41BE" w14:textId="49B68EE7" w:rsidR="00084B03" w:rsidRDefault="00B46F3F" w:rsidP="00084B03">
      <w:pPr>
        <w:pStyle w:val="Heading2"/>
        <w:rPr>
          <w:color w:val="9BBB59" w:themeColor="accent3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4B7019F" wp14:editId="3A4C4BB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70890" cy="715825"/>
            <wp:effectExtent l="0" t="0" r="5715" b="8255"/>
            <wp:wrapTight wrapText="bothSides">
              <wp:wrapPolygon edited="0">
                <wp:start x="0" y="0"/>
                <wp:lineTo x="0" y="21274"/>
                <wp:lineTo x="21373" y="21274"/>
                <wp:lineTo x="21373" y="0"/>
                <wp:lineTo x="0" y="0"/>
              </wp:wrapPolygon>
            </wp:wrapTight>
            <wp:docPr id="2" name="image1.jpg" descr="A logo of a youth communit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A logo of a youth community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890" cy="71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46F3F">
        <w:rPr>
          <w:color w:val="9BBB59" w:themeColor="accent3"/>
        </w:rPr>
        <w:t xml:space="preserve"> </w:t>
      </w:r>
    </w:p>
    <w:p w14:paraId="4C5FB7BC" w14:textId="3A169A7D" w:rsidR="00B46F3F" w:rsidRPr="00084B03" w:rsidRDefault="00084B03" w:rsidP="00084B03">
      <w:pPr>
        <w:pStyle w:val="Heading2"/>
        <w:spacing w:before="0"/>
        <w:ind w:left="1440" w:firstLine="720"/>
        <w:rPr>
          <w:color w:val="9BBB59" w:themeColor="accent3"/>
          <w:sz w:val="32"/>
          <w:szCs w:val="32"/>
        </w:rPr>
      </w:pPr>
      <w:r>
        <w:rPr>
          <w:color w:val="9BBB59" w:themeColor="accent3"/>
          <w:sz w:val="32"/>
          <w:szCs w:val="32"/>
        </w:rPr>
        <w:t xml:space="preserve">Facility Use </w:t>
      </w:r>
      <w:r w:rsidRPr="00084B03">
        <w:rPr>
          <w:color w:val="9BBB59" w:themeColor="accent3"/>
          <w:sz w:val="32"/>
          <w:szCs w:val="32"/>
        </w:rPr>
        <w:t>Agreement</w:t>
      </w:r>
    </w:p>
    <w:p w14:paraId="444E138D" w14:textId="77777777" w:rsidR="00084B03" w:rsidRDefault="00084B03" w:rsidP="00B46F3F"/>
    <w:p w14:paraId="4645DD8A" w14:textId="0250D806" w:rsidR="001871BF" w:rsidRDefault="00D4425D" w:rsidP="00084B03">
      <w:r>
        <w:t>Welcome to the Salmo Valley Youth and Community Centre! We’re delighted to host your event or program. To ensure a safe and respectful environment for all, please review and follow the terms below.</w:t>
      </w:r>
    </w:p>
    <w:p w14:paraId="3AF4AA13" w14:textId="77777777" w:rsidR="009D09B9" w:rsidRPr="009D09B9" w:rsidRDefault="009D09B9" w:rsidP="009D09B9">
      <w:pPr>
        <w:spacing w:after="0"/>
        <w:rPr>
          <w:b/>
          <w:bCs/>
          <w:color w:val="9BBB59" w:themeColor="accent3"/>
          <w:lang w:val="en-CA"/>
        </w:rPr>
      </w:pPr>
      <w:r>
        <w:rPr>
          <w:b/>
          <w:bCs/>
          <w:color w:val="9BBB59" w:themeColor="accent3"/>
          <w:lang w:val="en-CA"/>
        </w:rPr>
        <w:t xml:space="preserve">Rental </w:t>
      </w:r>
      <w:r w:rsidRPr="009D09B9">
        <w:rPr>
          <w:b/>
          <w:bCs/>
          <w:color w:val="9BBB59" w:themeColor="accent3"/>
          <w:lang w:val="en-CA"/>
        </w:rPr>
        <w:t xml:space="preserve">Rate:  </w:t>
      </w:r>
    </w:p>
    <w:p w14:paraId="572D5F29" w14:textId="74CCEE91" w:rsidR="009D09B9" w:rsidRDefault="009D09B9" w:rsidP="009D09B9">
      <w:pPr>
        <w:spacing w:after="0"/>
        <w:rPr>
          <w:lang w:val="en-CA"/>
        </w:rPr>
      </w:pPr>
      <w:r>
        <w:rPr>
          <w:lang w:val="en-CA"/>
        </w:rPr>
        <w:t xml:space="preserve">Multipurpose Room: 1248 </w:t>
      </w:r>
      <w:proofErr w:type="spellStart"/>
      <w:r>
        <w:rPr>
          <w:lang w:val="en-CA"/>
        </w:rPr>
        <w:t>sqft</w:t>
      </w:r>
      <w:proofErr w:type="spellEnd"/>
      <w:r>
        <w:rPr>
          <w:lang w:val="en-CA"/>
        </w:rPr>
        <w:t xml:space="preserve">, Meetings, fitness classes, dance </w:t>
      </w:r>
      <w:proofErr w:type="spellStart"/>
      <w:r>
        <w:rPr>
          <w:lang w:val="en-CA"/>
        </w:rPr>
        <w:t>etc</w:t>
      </w:r>
      <w:proofErr w:type="spellEnd"/>
      <w:r>
        <w:rPr>
          <w:lang w:val="en-CA"/>
        </w:rPr>
        <w:t xml:space="preserve"> $30hr /$180day </w:t>
      </w:r>
    </w:p>
    <w:p w14:paraId="02A893F2" w14:textId="74E92137" w:rsidR="009D09B9" w:rsidRDefault="009D09B9" w:rsidP="009D09B9">
      <w:pPr>
        <w:spacing w:after="0"/>
        <w:rPr>
          <w:lang w:val="en-CA"/>
        </w:rPr>
      </w:pPr>
      <w:r>
        <w:rPr>
          <w:lang w:val="en-CA"/>
        </w:rPr>
        <w:t xml:space="preserve">Gymnasium:  6248 </w:t>
      </w:r>
      <w:proofErr w:type="spellStart"/>
      <w:r>
        <w:rPr>
          <w:lang w:val="en-CA"/>
        </w:rPr>
        <w:t>sqft</w:t>
      </w:r>
      <w:proofErr w:type="spellEnd"/>
      <w:r>
        <w:rPr>
          <w:lang w:val="en-CA"/>
        </w:rPr>
        <w:t xml:space="preserve">, sporting events, large public gatherings </w:t>
      </w:r>
      <w:proofErr w:type="spellStart"/>
      <w:r>
        <w:rPr>
          <w:lang w:val="en-CA"/>
        </w:rPr>
        <w:t>etc</w:t>
      </w:r>
      <w:proofErr w:type="spellEnd"/>
      <w:r>
        <w:rPr>
          <w:lang w:val="en-CA"/>
        </w:rPr>
        <w:t xml:space="preserve"> $50hr/ $300day </w:t>
      </w:r>
    </w:p>
    <w:p w14:paraId="18405B8C" w14:textId="77777777" w:rsidR="009D09B9" w:rsidRDefault="009D09B9" w:rsidP="009D09B9">
      <w:pPr>
        <w:spacing w:after="0"/>
        <w:rPr>
          <w:lang w:val="en-CA"/>
        </w:rPr>
      </w:pPr>
      <w:r>
        <w:rPr>
          <w:lang w:val="en-CA"/>
        </w:rPr>
        <w:t xml:space="preserve">Community Kitchen: fully equipped commercial kitchen $30 hr/ $180 day </w:t>
      </w:r>
    </w:p>
    <w:p w14:paraId="7804B8EA" w14:textId="60979A31" w:rsidR="009D09B9" w:rsidRDefault="009D09B9" w:rsidP="009D09B9">
      <w:pPr>
        <w:spacing w:after="0"/>
        <w:rPr>
          <w:lang w:val="en-CA"/>
        </w:rPr>
      </w:pPr>
      <w:r>
        <w:rPr>
          <w:lang w:val="en-CA"/>
        </w:rPr>
        <w:t>Zen Den: 750s</w:t>
      </w:r>
      <w:r w:rsidR="00D4425D">
        <w:rPr>
          <w:lang w:val="en-CA"/>
        </w:rPr>
        <w:t>qft</w:t>
      </w:r>
      <w:r>
        <w:rPr>
          <w:lang w:val="en-CA"/>
        </w:rPr>
        <w:t xml:space="preserve">, music studio, yoga meditation </w:t>
      </w:r>
      <w:proofErr w:type="spellStart"/>
      <w:r>
        <w:rPr>
          <w:lang w:val="en-CA"/>
        </w:rPr>
        <w:t>etc</w:t>
      </w:r>
      <w:proofErr w:type="spellEnd"/>
      <w:r>
        <w:rPr>
          <w:lang w:val="en-CA"/>
        </w:rPr>
        <w:t xml:space="preserve"> $30 hr / $180day</w:t>
      </w:r>
    </w:p>
    <w:p w14:paraId="6836DC8C" w14:textId="77777777" w:rsidR="009D09B9" w:rsidRPr="009D09B9" w:rsidRDefault="009D09B9" w:rsidP="009D09B9">
      <w:pPr>
        <w:spacing w:after="0"/>
        <w:rPr>
          <w:i/>
          <w:iCs/>
          <w:lang w:val="en-CA"/>
        </w:rPr>
      </w:pPr>
    </w:p>
    <w:p w14:paraId="1BB7C44C" w14:textId="77777777" w:rsidR="009D09B9" w:rsidRPr="009D09B9" w:rsidRDefault="009D09B9" w:rsidP="009D09B9">
      <w:pPr>
        <w:spacing w:after="0"/>
        <w:rPr>
          <w:i/>
          <w:iCs/>
          <w:lang w:val="en-CA"/>
        </w:rPr>
      </w:pPr>
      <w:r w:rsidRPr="009D09B9">
        <w:rPr>
          <w:i/>
          <w:iCs/>
          <w:lang w:val="en-CA"/>
        </w:rPr>
        <w:t xml:space="preserve">If the cost is prohibitive to a community offering, please contact us at 250-357-2320 to discuss your rental. </w:t>
      </w:r>
    </w:p>
    <w:p w14:paraId="73F25E7D" w14:textId="77777777" w:rsidR="009D09B9" w:rsidRPr="00E87181" w:rsidRDefault="009D09B9" w:rsidP="009D09B9">
      <w:pPr>
        <w:spacing w:after="0"/>
        <w:rPr>
          <w:lang w:val="en-CA"/>
        </w:rPr>
      </w:pPr>
    </w:p>
    <w:p w14:paraId="0150CAAF" w14:textId="77777777" w:rsidR="001871BF" w:rsidRPr="00B46F3F" w:rsidRDefault="00D4425D" w:rsidP="00B46F3F">
      <w:pPr>
        <w:pStyle w:val="Heading3"/>
        <w:spacing w:before="0"/>
        <w:rPr>
          <w:color w:val="9BBB59" w:themeColor="accent3"/>
        </w:rPr>
      </w:pPr>
      <w:r w:rsidRPr="00B46F3F">
        <w:rPr>
          <w:color w:val="9BBB59" w:themeColor="accent3"/>
        </w:rPr>
        <w:t>Booking Terms</w:t>
      </w:r>
    </w:p>
    <w:p w14:paraId="6182CE43" w14:textId="77777777" w:rsidR="00084B03" w:rsidRDefault="00D4425D" w:rsidP="00084B03">
      <w:pPr>
        <w:spacing w:after="0"/>
      </w:pPr>
      <w:r>
        <w:t xml:space="preserve">A signed rental agreement must be submitted to </w:t>
      </w:r>
      <w:hyperlink r:id="rId7" w:history="1">
        <w:r w:rsidR="00B46F3F" w:rsidRPr="00AB5D1D">
          <w:rPr>
            <w:rStyle w:val="Hyperlink"/>
          </w:rPr>
          <w:t>bookings@svycc.ca</w:t>
        </w:r>
      </w:hyperlink>
      <w:r w:rsidR="00E87181">
        <w:t xml:space="preserve"> You will receive an invoice following the signed agreement </w:t>
      </w:r>
    </w:p>
    <w:p w14:paraId="137C3CFF" w14:textId="08A29D8D" w:rsidR="001871BF" w:rsidRDefault="00D4425D" w:rsidP="00084B03">
      <w:pPr>
        <w:spacing w:after="0"/>
      </w:pPr>
      <w:r>
        <w:t xml:space="preserve">A 50% non-refundable deposit is required to confirm </w:t>
      </w:r>
      <w:proofErr w:type="gramStart"/>
      <w:r>
        <w:t>your</w:t>
      </w:r>
      <w:proofErr w:type="gramEnd"/>
      <w:r>
        <w:t xml:space="preserve"> booking.</w:t>
      </w:r>
      <w:r w:rsidR="00B46F3F">
        <w:t xml:space="preserve"> Payment can be made in person or e-transferred to </w:t>
      </w:r>
      <w:hyperlink r:id="rId8" w:history="1">
        <w:r w:rsidR="00B46F3F" w:rsidRPr="00AB5D1D">
          <w:rPr>
            <w:rStyle w:val="Hyperlink"/>
          </w:rPr>
          <w:t>info@svycc.ca</w:t>
        </w:r>
      </w:hyperlink>
    </w:p>
    <w:p w14:paraId="20E032F6" w14:textId="77777777" w:rsidR="00084B03" w:rsidRDefault="00084B03" w:rsidP="00B46F3F">
      <w:pPr>
        <w:pStyle w:val="Heading3"/>
        <w:spacing w:before="0"/>
        <w:rPr>
          <w:color w:val="9BBB59" w:themeColor="accent3"/>
        </w:rPr>
      </w:pPr>
    </w:p>
    <w:p w14:paraId="203CB691" w14:textId="3D271F15" w:rsidR="001871BF" w:rsidRPr="00B46F3F" w:rsidRDefault="00D4425D" w:rsidP="00B46F3F">
      <w:pPr>
        <w:pStyle w:val="Heading3"/>
        <w:spacing w:before="0"/>
        <w:rPr>
          <w:color w:val="9BBB59" w:themeColor="accent3"/>
        </w:rPr>
      </w:pPr>
      <w:r w:rsidRPr="00B46F3F">
        <w:rPr>
          <w:color w:val="9BBB59" w:themeColor="accent3"/>
        </w:rPr>
        <w:t>General Use Guidelines</w:t>
      </w:r>
    </w:p>
    <w:p w14:paraId="543492EE" w14:textId="4A83DBC6" w:rsidR="001871BF" w:rsidRPr="00084B03" w:rsidRDefault="00D4425D" w:rsidP="00E906B9">
      <w:pPr>
        <w:pStyle w:val="ListBullet"/>
        <w:numPr>
          <w:ilvl w:val="0"/>
          <w:numId w:val="0"/>
        </w:numPr>
        <w:spacing w:after="0"/>
        <w:ind w:left="360" w:hanging="360"/>
        <w:rPr>
          <w:b/>
          <w:bCs/>
        </w:rPr>
      </w:pPr>
      <w:r w:rsidRPr="00084B03">
        <w:rPr>
          <w:b/>
          <w:bCs/>
        </w:rPr>
        <w:t>Supervision &amp; Responsibility</w:t>
      </w:r>
    </w:p>
    <w:p w14:paraId="7FF5AA22" w14:textId="77777777" w:rsidR="001871BF" w:rsidRDefault="00D4425D" w:rsidP="00B46F3F">
      <w:pPr>
        <w:spacing w:after="0"/>
      </w:pPr>
      <w:r>
        <w:t>A responsible adult (19+) must be present throughout your rental. You are responsible for the conduct of your group and spectators, including any damages.</w:t>
      </w:r>
    </w:p>
    <w:p w14:paraId="0E8CD1A4" w14:textId="326E4DD5" w:rsidR="001871BF" w:rsidRPr="00084B03" w:rsidRDefault="00D4425D" w:rsidP="00E906B9">
      <w:pPr>
        <w:pStyle w:val="ListBullet"/>
        <w:numPr>
          <w:ilvl w:val="0"/>
          <w:numId w:val="0"/>
        </w:numPr>
        <w:spacing w:after="0"/>
        <w:ind w:left="360" w:hanging="360"/>
        <w:rPr>
          <w:b/>
          <w:bCs/>
        </w:rPr>
      </w:pPr>
      <w:r w:rsidRPr="00084B03">
        <w:rPr>
          <w:b/>
          <w:bCs/>
        </w:rPr>
        <w:t>Facility Access &amp; Security</w:t>
      </w:r>
    </w:p>
    <w:p w14:paraId="6596F56B" w14:textId="77777777" w:rsidR="000E59E2" w:rsidRDefault="00D4425D" w:rsidP="000E59E2">
      <w:pPr>
        <w:spacing w:after="0"/>
      </w:pPr>
      <w:r>
        <w:t>Keep exit doors closed and clear. At the end of your booking, turn off all lights, lock doors, and secure the facility (unless another group follows).</w:t>
      </w:r>
    </w:p>
    <w:p w14:paraId="52FDC360" w14:textId="746D7B4E" w:rsidR="001871BF" w:rsidRPr="00084B03" w:rsidRDefault="00D4425D" w:rsidP="00E906B9">
      <w:pPr>
        <w:spacing w:after="0"/>
        <w:rPr>
          <w:b/>
          <w:bCs/>
        </w:rPr>
      </w:pPr>
      <w:r w:rsidRPr="00084B03">
        <w:rPr>
          <w:b/>
          <w:bCs/>
        </w:rPr>
        <w:t>Cleanliness &amp; Care</w:t>
      </w:r>
    </w:p>
    <w:p w14:paraId="6C3D283E" w14:textId="55660642" w:rsidR="001871BF" w:rsidRDefault="00D4425D" w:rsidP="00B46F3F">
      <w:pPr>
        <w:spacing w:after="0"/>
      </w:pPr>
      <w:r>
        <w:t>Monitor washrooms and hallways during use. Clean, non-marking shoes are required. Limit use to your rented area. Clean up after your event, including sweeping/mopping and remo</w:t>
      </w:r>
      <w:r w:rsidR="00E87181">
        <w:t xml:space="preserve">ving garbage. </w:t>
      </w:r>
    </w:p>
    <w:p w14:paraId="013DC1B9" w14:textId="0A0DF20A" w:rsidR="001871BF" w:rsidRPr="00084B03" w:rsidRDefault="00D4425D" w:rsidP="00E906B9">
      <w:pPr>
        <w:pStyle w:val="ListBullet"/>
        <w:numPr>
          <w:ilvl w:val="0"/>
          <w:numId w:val="0"/>
        </w:numPr>
        <w:spacing w:after="0"/>
        <w:ind w:left="360" w:hanging="360"/>
        <w:rPr>
          <w:b/>
          <w:bCs/>
        </w:rPr>
      </w:pPr>
      <w:r w:rsidRPr="00084B03">
        <w:rPr>
          <w:b/>
          <w:bCs/>
        </w:rPr>
        <w:t>Setup &amp; Teardown</w:t>
      </w:r>
    </w:p>
    <w:p w14:paraId="393D789A" w14:textId="77777777" w:rsidR="001871BF" w:rsidRDefault="00D4425D" w:rsidP="00B46F3F">
      <w:pPr>
        <w:spacing w:after="0"/>
      </w:pPr>
      <w:r>
        <w:t>All setup and takedown must occur within your reserved time slot. Leave all areas as you found them.</w:t>
      </w:r>
    </w:p>
    <w:p w14:paraId="06486DBD" w14:textId="7ED086A5" w:rsidR="001871BF" w:rsidRPr="00084B03" w:rsidRDefault="00D4425D" w:rsidP="00E906B9">
      <w:pPr>
        <w:pStyle w:val="ListBullet"/>
        <w:numPr>
          <w:ilvl w:val="0"/>
          <w:numId w:val="0"/>
        </w:numPr>
        <w:spacing w:after="0"/>
        <w:ind w:left="360" w:hanging="360"/>
        <w:rPr>
          <w:b/>
          <w:bCs/>
        </w:rPr>
      </w:pPr>
      <w:r w:rsidRPr="00084B03">
        <w:rPr>
          <w:b/>
          <w:bCs/>
        </w:rPr>
        <w:t>Fire Safety &amp; Restrictions</w:t>
      </w:r>
    </w:p>
    <w:p w14:paraId="23A696AC" w14:textId="77777777" w:rsidR="001871BF" w:rsidRDefault="00D4425D" w:rsidP="00B46F3F">
      <w:pPr>
        <w:spacing w:after="0"/>
      </w:pPr>
      <w:r>
        <w:t>No open flames or flammable devices. Do not undertake any activities that could void or increase insurance costs.</w:t>
      </w:r>
    </w:p>
    <w:p w14:paraId="0B39F72F" w14:textId="0EEF93CE" w:rsidR="00E87181" w:rsidRPr="00084B03" w:rsidRDefault="00D4425D" w:rsidP="00E906B9">
      <w:pPr>
        <w:pStyle w:val="ListBullet"/>
        <w:numPr>
          <w:ilvl w:val="0"/>
          <w:numId w:val="0"/>
        </w:numPr>
        <w:spacing w:after="0"/>
        <w:ind w:left="360" w:hanging="360"/>
        <w:rPr>
          <w:b/>
          <w:bCs/>
        </w:rPr>
      </w:pPr>
      <w:r w:rsidRPr="00084B03">
        <w:rPr>
          <w:b/>
          <w:bCs/>
        </w:rPr>
        <w:t xml:space="preserve"> Alcohol, Drugs &amp; Smoking</w:t>
      </w:r>
    </w:p>
    <w:p w14:paraId="142C98B6" w14:textId="690175B2" w:rsidR="001871BF" w:rsidRDefault="000E59E2" w:rsidP="000E59E2">
      <w:pPr>
        <w:pStyle w:val="ListBullet"/>
        <w:numPr>
          <w:ilvl w:val="0"/>
          <w:numId w:val="0"/>
        </w:numPr>
        <w:spacing w:after="0"/>
        <w:ind w:left="77" w:hanging="360"/>
      </w:pPr>
      <w:r>
        <w:lastRenderedPageBreak/>
        <w:t xml:space="preserve">        </w:t>
      </w:r>
      <w:r w:rsidR="00D4425D">
        <w:t>Alcohol is permitted only with a valid liquor license.</w:t>
      </w:r>
      <w:r w:rsidR="00E87181">
        <w:t xml:space="preserve"> </w:t>
      </w:r>
      <w:r w:rsidR="00D4425D">
        <w:t>Drugs</w:t>
      </w:r>
      <w:r w:rsidR="00E87181">
        <w:t xml:space="preserve"> </w:t>
      </w:r>
      <w:r w:rsidR="00D4425D">
        <w:t>are strictly prohibited.</w:t>
      </w:r>
      <w:r w:rsidR="00E87181">
        <w:t xml:space="preserve"> </w:t>
      </w:r>
      <w:r w:rsidR="00362F74">
        <w:t>Smoking</w:t>
      </w:r>
      <w:r w:rsidR="009D09B9">
        <w:t xml:space="preserve"> </w:t>
      </w:r>
      <w:r>
        <w:t xml:space="preserve">      </w:t>
      </w:r>
      <w:r w:rsidR="00362F74">
        <w:t>and</w:t>
      </w:r>
      <w:r w:rsidR="00D4425D">
        <w:t xml:space="preserve"> vaping are not allowed anywhere on the premises.</w:t>
      </w:r>
      <w:r w:rsidR="00E87181">
        <w:t xml:space="preserve">  </w:t>
      </w:r>
      <w:r w:rsidR="00D4425D">
        <w:t>Violation will result in immediate termination of your rental.</w:t>
      </w:r>
    </w:p>
    <w:p w14:paraId="0DEB4860" w14:textId="3579CCC5" w:rsidR="001871BF" w:rsidRPr="00084B03" w:rsidRDefault="00D4425D" w:rsidP="00E906B9">
      <w:pPr>
        <w:pStyle w:val="ListBullet"/>
        <w:numPr>
          <w:ilvl w:val="0"/>
          <w:numId w:val="0"/>
        </w:numPr>
        <w:spacing w:after="0"/>
        <w:ind w:left="360" w:hanging="360"/>
        <w:rPr>
          <w:b/>
          <w:bCs/>
        </w:rPr>
      </w:pPr>
      <w:r w:rsidRPr="00084B03">
        <w:rPr>
          <w:b/>
          <w:bCs/>
        </w:rPr>
        <w:t>Insurance</w:t>
      </w:r>
    </w:p>
    <w:p w14:paraId="16443E94" w14:textId="77777777" w:rsidR="001871BF" w:rsidRDefault="00D4425D" w:rsidP="00B46F3F">
      <w:pPr>
        <w:spacing w:after="0"/>
      </w:pPr>
      <w:r>
        <w:t>Third-party liability insurance may be required for your rental. If so, Salmo Valley Youth and Community Centre (SVYCC) must be listed as additionally insured. We’ll inform you if this applies.</w:t>
      </w:r>
    </w:p>
    <w:p w14:paraId="13D5F1B1" w14:textId="77777777" w:rsidR="00B46F3F" w:rsidRDefault="00B46F3F" w:rsidP="00B46F3F">
      <w:pPr>
        <w:pStyle w:val="Heading3"/>
        <w:spacing w:before="0"/>
      </w:pPr>
    </w:p>
    <w:p w14:paraId="2206781A" w14:textId="77777777" w:rsidR="00B46F3F" w:rsidRDefault="00B46F3F" w:rsidP="00B46F3F">
      <w:pPr>
        <w:pStyle w:val="Heading3"/>
        <w:spacing w:before="0"/>
      </w:pPr>
    </w:p>
    <w:p w14:paraId="532173FA" w14:textId="11A5D5C4" w:rsidR="001871BF" w:rsidRPr="00B46F3F" w:rsidRDefault="00D4425D" w:rsidP="00B46F3F">
      <w:pPr>
        <w:pStyle w:val="Heading3"/>
        <w:spacing w:before="0"/>
        <w:rPr>
          <w:color w:val="9BBB59" w:themeColor="accent3"/>
        </w:rPr>
      </w:pPr>
      <w:r w:rsidRPr="00B46F3F">
        <w:rPr>
          <w:color w:val="9BBB59" w:themeColor="accent3"/>
        </w:rPr>
        <w:t>Special Use Areas</w:t>
      </w:r>
    </w:p>
    <w:p w14:paraId="456B3136" w14:textId="7EFBDD2A" w:rsidR="001871BF" w:rsidRPr="00362F74" w:rsidRDefault="00D4425D" w:rsidP="00B46F3F">
      <w:pPr>
        <w:pStyle w:val="ListBullet"/>
        <w:numPr>
          <w:ilvl w:val="0"/>
          <w:numId w:val="0"/>
        </w:numPr>
        <w:spacing w:after="0"/>
        <w:ind w:left="360" w:hanging="360"/>
      </w:pPr>
      <w:r w:rsidRPr="00084B03">
        <w:rPr>
          <w:b/>
          <w:bCs/>
        </w:rPr>
        <w:t>Kitchen</w:t>
      </w:r>
      <w:r w:rsidR="00362F74">
        <w:t>:</w:t>
      </w:r>
    </w:p>
    <w:p w14:paraId="59450F87" w14:textId="19DAEE7C" w:rsidR="00B46F3F" w:rsidRDefault="00D4425D" w:rsidP="00B46F3F">
      <w:pPr>
        <w:spacing w:after="0"/>
      </w:pPr>
      <w:r>
        <w:t>If using the kitchen, sweep and mop floors, and clean all surfaces and appliances.</w:t>
      </w:r>
      <w:r w:rsidR="00B46F3F">
        <w:t xml:space="preserve">  Appliances </w:t>
      </w:r>
      <w:r w:rsidR="00E87181">
        <w:t>should be</w:t>
      </w:r>
      <w:r w:rsidR="00B46F3F">
        <w:t xml:space="preserve"> unplugged and care taken to </w:t>
      </w:r>
      <w:r w:rsidR="00362F74">
        <w:t>double-check</w:t>
      </w:r>
      <w:r w:rsidR="00B46F3F">
        <w:t xml:space="preserve"> all ovens and stoves are off.</w:t>
      </w:r>
    </w:p>
    <w:p w14:paraId="59267F7F" w14:textId="1F609776" w:rsidR="001871BF" w:rsidRPr="00084B03" w:rsidRDefault="00D4425D" w:rsidP="00B46F3F">
      <w:pPr>
        <w:spacing w:after="0"/>
        <w:rPr>
          <w:b/>
          <w:bCs/>
        </w:rPr>
      </w:pPr>
      <w:r w:rsidRPr="00084B03">
        <w:rPr>
          <w:b/>
          <w:bCs/>
        </w:rPr>
        <w:t>Zen Den</w:t>
      </w:r>
      <w:r w:rsidR="00362F74" w:rsidRPr="00084B03">
        <w:rPr>
          <w:b/>
          <w:bCs/>
        </w:rPr>
        <w:t>:</w:t>
      </w:r>
    </w:p>
    <w:p w14:paraId="34F6178F" w14:textId="647763B1" w:rsidR="001871BF" w:rsidRDefault="00D4425D" w:rsidP="00B46F3F">
      <w:pPr>
        <w:spacing w:after="0"/>
      </w:pPr>
      <w:r>
        <w:t>Sweep floors after use. Keep</w:t>
      </w:r>
      <w:r w:rsidR="00362F74">
        <w:t xml:space="preserve"> noise</w:t>
      </w:r>
      <w:r>
        <w:t xml:space="preserve"> at low levels after 10:00 PM.</w:t>
      </w:r>
    </w:p>
    <w:p w14:paraId="23DC5A03" w14:textId="56AE58F7" w:rsidR="00B46F3F" w:rsidRPr="00084B03" w:rsidRDefault="00E87181" w:rsidP="00B46F3F">
      <w:pPr>
        <w:spacing w:after="0"/>
        <w:rPr>
          <w:b/>
          <w:bCs/>
        </w:rPr>
      </w:pPr>
      <w:r w:rsidRPr="00084B03">
        <w:rPr>
          <w:b/>
          <w:bCs/>
        </w:rPr>
        <w:t>Multipurpose</w:t>
      </w:r>
      <w:r w:rsidR="00B46F3F" w:rsidRPr="00084B03">
        <w:rPr>
          <w:b/>
          <w:bCs/>
        </w:rPr>
        <w:t xml:space="preserve"> Room</w:t>
      </w:r>
      <w:r w:rsidR="00084B03">
        <w:rPr>
          <w:b/>
          <w:bCs/>
        </w:rPr>
        <w:t>:</w:t>
      </w:r>
    </w:p>
    <w:p w14:paraId="46F34852" w14:textId="5758EA69" w:rsidR="00B46F3F" w:rsidRDefault="00B46F3F" w:rsidP="00B46F3F">
      <w:pPr>
        <w:spacing w:after="0"/>
      </w:pPr>
      <w:r>
        <w:t xml:space="preserve">No food is allowed in this space unless special </w:t>
      </w:r>
      <w:r w:rsidR="00E87181">
        <w:t>arrangements</w:t>
      </w:r>
      <w:r>
        <w:t xml:space="preserve"> have been made.  Return all chairs and tables to storage. Clean / indoor </w:t>
      </w:r>
      <w:r w:rsidR="00E87181">
        <w:t>footwear</w:t>
      </w:r>
      <w:r>
        <w:t xml:space="preserve"> is required. </w:t>
      </w:r>
    </w:p>
    <w:p w14:paraId="6F593E0A" w14:textId="77777777" w:rsidR="00B46F3F" w:rsidRDefault="00B46F3F" w:rsidP="00B46F3F">
      <w:pPr>
        <w:pStyle w:val="Heading3"/>
        <w:spacing w:before="0"/>
      </w:pPr>
    </w:p>
    <w:p w14:paraId="5FF29C6B" w14:textId="4DADE9F6" w:rsidR="001871BF" w:rsidRPr="00B46F3F" w:rsidRDefault="00D4425D" w:rsidP="00B46F3F">
      <w:pPr>
        <w:pStyle w:val="Heading3"/>
        <w:spacing w:before="0"/>
        <w:rPr>
          <w:color w:val="9BBB59" w:themeColor="accent3"/>
        </w:rPr>
      </w:pPr>
      <w:r w:rsidRPr="00B46F3F">
        <w:rPr>
          <w:color w:val="9BBB59" w:themeColor="accent3"/>
        </w:rPr>
        <w:t>Agreement Acknowledgment</w:t>
      </w:r>
    </w:p>
    <w:p w14:paraId="0BC15982" w14:textId="70EA615C" w:rsidR="00B46F3F" w:rsidRDefault="00D4425D" w:rsidP="00B46F3F">
      <w:pPr>
        <w:spacing w:after="0"/>
      </w:pPr>
      <w:r>
        <w:t>By signing below, you acknowledge understanding and acceptance of all rental conditions, including supervision, facility care, liability insurance, and substance policies.</w:t>
      </w:r>
      <w:r>
        <w:br/>
      </w:r>
      <w:r>
        <w:br/>
        <w:t>Name: ___________________________</w:t>
      </w:r>
      <w:r w:rsidR="007808C5">
        <w:t>____________</w:t>
      </w:r>
      <w:r w:rsidR="00084B03">
        <w:t>Organization: _</w:t>
      </w:r>
      <w:r w:rsidR="007808C5">
        <w:t>________</w:t>
      </w:r>
      <w:r w:rsidR="000E59E2">
        <w:t>____________</w:t>
      </w:r>
      <w:r w:rsidR="00E87181">
        <w:t>_____________________</w:t>
      </w:r>
    </w:p>
    <w:p w14:paraId="244D914D" w14:textId="2E7ACF98" w:rsidR="00B46F3F" w:rsidRPr="00E87181" w:rsidRDefault="00E87181" w:rsidP="00B46F3F">
      <w:pPr>
        <w:spacing w:after="0"/>
        <w:rPr>
          <w:lang w:val="en-CA"/>
        </w:rPr>
      </w:pPr>
      <w:r w:rsidRPr="00E87181">
        <w:rPr>
          <w:lang w:val="en-CA"/>
        </w:rPr>
        <w:t>Phone Number</w:t>
      </w:r>
      <w:r>
        <w:rPr>
          <w:lang w:val="en-CA"/>
        </w:rPr>
        <w:t>: ___________________________________ Email: ___________________________________________</w:t>
      </w:r>
    </w:p>
    <w:p w14:paraId="6D844638" w14:textId="7208DF3F" w:rsidR="007808C5" w:rsidRDefault="00E87181" w:rsidP="00B46F3F">
      <w:pPr>
        <w:spacing w:after="0"/>
      </w:pPr>
      <w:r>
        <w:t>Room</w:t>
      </w:r>
      <w:r w:rsidR="007808C5">
        <w:t xml:space="preserve">(s) </w:t>
      </w:r>
      <w:r>
        <w:t>Rented: _____________________________________</w:t>
      </w:r>
    </w:p>
    <w:p w14:paraId="79679C0B" w14:textId="7D08A913" w:rsidR="001871BF" w:rsidRPr="007808C5" w:rsidRDefault="00B46F3F" w:rsidP="00B46F3F">
      <w:pPr>
        <w:spacing w:after="0"/>
      </w:pPr>
      <w:r>
        <w:t>Date</w:t>
      </w:r>
      <w:r w:rsidR="00E87181">
        <w:t xml:space="preserve">: </w:t>
      </w:r>
      <w:r w:rsidR="000E59E2">
        <w:t xml:space="preserve">________________________Time starting: ____________________ </w:t>
      </w:r>
      <w:r w:rsidR="00084B03">
        <w:t>E</w:t>
      </w:r>
      <w:r w:rsidR="00E87181">
        <w:t>nding</w:t>
      </w:r>
      <w:r>
        <w:t xml:space="preserve"> </w:t>
      </w:r>
      <w:r w:rsidR="007808C5">
        <w:t>_____________________________</w:t>
      </w:r>
      <w:r w:rsidR="00D4425D" w:rsidRPr="007808C5">
        <w:rPr>
          <w:lang w:val="en-CA"/>
        </w:rPr>
        <w:br/>
        <w:t>Signature: ____</w:t>
      </w:r>
      <w:r w:rsidR="000E59E2">
        <w:rPr>
          <w:lang w:val="en-CA"/>
        </w:rPr>
        <w:t>_____________________________</w:t>
      </w:r>
      <w:r w:rsidR="00D4425D" w:rsidRPr="007808C5">
        <w:rPr>
          <w:lang w:val="en-CA"/>
        </w:rPr>
        <w:t>_____________________    Date: _</w:t>
      </w:r>
      <w:r w:rsidR="000E59E2">
        <w:rPr>
          <w:lang w:val="en-CA"/>
        </w:rPr>
        <w:t>______________</w:t>
      </w:r>
      <w:r w:rsidR="00D4425D" w:rsidRPr="007808C5">
        <w:rPr>
          <w:lang w:val="en-CA"/>
        </w:rPr>
        <w:t>_______________</w:t>
      </w:r>
      <w:r w:rsidR="00D4425D" w:rsidRPr="007808C5">
        <w:rPr>
          <w:lang w:val="en-CA"/>
        </w:rPr>
        <w:br/>
      </w:r>
      <w:r w:rsidR="00D4425D" w:rsidRPr="007808C5">
        <w:rPr>
          <w:lang w:val="en-CA"/>
        </w:rPr>
        <w:br/>
        <w:t>SVYCC Representative (Print): _____</w:t>
      </w:r>
      <w:r w:rsidR="000E59E2">
        <w:rPr>
          <w:lang w:val="en-CA"/>
        </w:rPr>
        <w:t>____</w:t>
      </w:r>
      <w:r w:rsidR="00D4425D" w:rsidRPr="007808C5">
        <w:rPr>
          <w:lang w:val="en-CA"/>
        </w:rPr>
        <w:t>__________________________</w:t>
      </w:r>
      <w:r w:rsidR="00D4425D" w:rsidRPr="007808C5">
        <w:rPr>
          <w:lang w:val="en-CA"/>
        </w:rPr>
        <w:br/>
        <w:t>SVYCC Signature: ____________</w:t>
      </w:r>
      <w:r w:rsidR="000E59E2">
        <w:rPr>
          <w:lang w:val="en-CA"/>
        </w:rPr>
        <w:t>_____________________</w:t>
      </w:r>
      <w:r w:rsidR="00D4425D" w:rsidRPr="007808C5">
        <w:rPr>
          <w:lang w:val="en-CA"/>
        </w:rPr>
        <w:t>_____________    Date: _____________</w:t>
      </w:r>
      <w:r w:rsidR="000E59E2">
        <w:rPr>
          <w:lang w:val="en-CA"/>
        </w:rPr>
        <w:t>______________</w:t>
      </w:r>
      <w:r w:rsidR="00D4425D" w:rsidRPr="007808C5">
        <w:rPr>
          <w:lang w:val="en-CA"/>
        </w:rPr>
        <w:t>___</w:t>
      </w:r>
    </w:p>
    <w:p w14:paraId="0183D8E3" w14:textId="77777777" w:rsidR="00E87181" w:rsidRPr="007808C5" w:rsidRDefault="00E87181" w:rsidP="00B46F3F">
      <w:pPr>
        <w:spacing w:after="0"/>
        <w:rPr>
          <w:lang w:val="en-CA"/>
        </w:rPr>
      </w:pPr>
    </w:p>
    <w:p w14:paraId="1A6115F1" w14:textId="366033DB" w:rsidR="00E87181" w:rsidRPr="00E906B9" w:rsidRDefault="00E87181" w:rsidP="00B46F3F">
      <w:pPr>
        <w:spacing w:after="0"/>
        <w:rPr>
          <w:lang w:val="en-CA"/>
        </w:rPr>
      </w:pPr>
      <w:r w:rsidRPr="00E906B9">
        <w:rPr>
          <w:lang w:val="en-CA"/>
        </w:rPr>
        <w:t xml:space="preserve">In </w:t>
      </w:r>
      <w:r w:rsidR="00E906B9" w:rsidRPr="00E906B9">
        <w:rPr>
          <w:lang w:val="en-CA"/>
        </w:rPr>
        <w:t>an emergency</w:t>
      </w:r>
      <w:r w:rsidRPr="00E906B9">
        <w:rPr>
          <w:lang w:val="en-CA"/>
        </w:rPr>
        <w:t xml:space="preserve"> contact Laura Stavast at 250-551-4252 </w:t>
      </w:r>
    </w:p>
    <w:p w14:paraId="1351A706" w14:textId="77777777" w:rsidR="00362F74" w:rsidRPr="00E906B9" w:rsidRDefault="00362F74" w:rsidP="00B46F3F">
      <w:pPr>
        <w:spacing w:after="0"/>
        <w:rPr>
          <w:lang w:val="en-CA"/>
        </w:rPr>
      </w:pPr>
    </w:p>
    <w:p w14:paraId="4E605DB9" w14:textId="77777777" w:rsidR="000E59E2" w:rsidRPr="00E906B9" w:rsidRDefault="000E59E2" w:rsidP="00B46F3F">
      <w:pPr>
        <w:spacing w:after="0"/>
        <w:rPr>
          <w:lang w:val="en-CA"/>
        </w:rPr>
      </w:pPr>
    </w:p>
    <w:p w14:paraId="0DF900AB" w14:textId="77777777" w:rsidR="000E59E2" w:rsidRDefault="000E59E2" w:rsidP="00B46F3F">
      <w:pPr>
        <w:spacing w:after="0"/>
        <w:rPr>
          <w:lang w:val="en-CA"/>
        </w:rPr>
      </w:pPr>
    </w:p>
    <w:p w14:paraId="74A99459" w14:textId="77777777" w:rsidR="000E59E2" w:rsidRDefault="000E59E2" w:rsidP="00B46F3F">
      <w:pPr>
        <w:spacing w:after="0"/>
        <w:rPr>
          <w:lang w:val="en-CA"/>
        </w:rPr>
      </w:pPr>
    </w:p>
    <w:p w14:paraId="12223F7D" w14:textId="77777777" w:rsidR="000E59E2" w:rsidRPr="00E906B9" w:rsidRDefault="000E59E2" w:rsidP="00B46F3F">
      <w:pPr>
        <w:spacing w:after="0"/>
        <w:rPr>
          <w:i/>
          <w:iCs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3"/>
        <w:gridCol w:w="2876"/>
        <w:gridCol w:w="2871"/>
      </w:tblGrid>
      <w:tr w:rsidR="000E59E2" w:rsidRPr="00E906B9" w14:paraId="11B20D4A" w14:textId="77777777" w:rsidTr="000E59E2">
        <w:tc>
          <w:tcPr>
            <w:tcW w:w="2952" w:type="dxa"/>
          </w:tcPr>
          <w:p w14:paraId="205C3428" w14:textId="552BECF5" w:rsidR="000E59E2" w:rsidRPr="00E906B9" w:rsidRDefault="000E59E2" w:rsidP="00B46F3F">
            <w:pPr>
              <w:rPr>
                <w:i/>
                <w:iCs/>
                <w:lang w:val="en-CA"/>
              </w:rPr>
            </w:pPr>
            <w:r w:rsidRPr="00E906B9">
              <w:rPr>
                <w:i/>
                <w:iCs/>
                <w:lang w:val="en-CA"/>
              </w:rPr>
              <w:t>For office use</w:t>
            </w:r>
            <w:r w:rsidR="00E906B9" w:rsidRPr="00E906B9">
              <w:rPr>
                <w:i/>
                <w:iCs/>
                <w:lang w:val="en-CA"/>
              </w:rPr>
              <w:t xml:space="preserve">: </w:t>
            </w:r>
            <w:r w:rsidRPr="00E906B9">
              <w:rPr>
                <w:i/>
                <w:iCs/>
                <w:lang w:val="en-CA"/>
              </w:rPr>
              <w:t xml:space="preserve"> </w:t>
            </w:r>
          </w:p>
        </w:tc>
        <w:tc>
          <w:tcPr>
            <w:tcW w:w="2952" w:type="dxa"/>
          </w:tcPr>
          <w:p w14:paraId="0C499410" w14:textId="49AC2345" w:rsidR="000E59E2" w:rsidRPr="00E906B9" w:rsidRDefault="000E59E2" w:rsidP="00B46F3F">
            <w:pPr>
              <w:rPr>
                <w:i/>
                <w:iCs/>
                <w:lang w:val="en-CA"/>
              </w:rPr>
            </w:pPr>
          </w:p>
        </w:tc>
        <w:tc>
          <w:tcPr>
            <w:tcW w:w="2952" w:type="dxa"/>
          </w:tcPr>
          <w:p w14:paraId="7DC1DFC2" w14:textId="44DF682B" w:rsidR="000E59E2" w:rsidRPr="00E906B9" w:rsidRDefault="000E59E2" w:rsidP="00B46F3F">
            <w:pPr>
              <w:rPr>
                <w:i/>
                <w:iCs/>
                <w:lang w:val="en-CA"/>
              </w:rPr>
            </w:pPr>
          </w:p>
        </w:tc>
      </w:tr>
      <w:tr w:rsidR="000E59E2" w:rsidRPr="00E906B9" w14:paraId="3324DA5F" w14:textId="77777777" w:rsidTr="000E59E2">
        <w:tc>
          <w:tcPr>
            <w:tcW w:w="2952" w:type="dxa"/>
          </w:tcPr>
          <w:p w14:paraId="76B49470" w14:textId="7A071683" w:rsidR="000E59E2" w:rsidRPr="00E906B9" w:rsidRDefault="000E59E2" w:rsidP="00B46F3F">
            <w:pPr>
              <w:rPr>
                <w:i/>
                <w:iCs/>
                <w:lang w:val="en-CA"/>
              </w:rPr>
            </w:pPr>
            <w:r w:rsidRPr="00E906B9">
              <w:rPr>
                <w:i/>
                <w:iCs/>
                <w:lang w:val="en-CA"/>
              </w:rPr>
              <w:t>Invoiced</w:t>
            </w:r>
          </w:p>
        </w:tc>
        <w:tc>
          <w:tcPr>
            <w:tcW w:w="2952" w:type="dxa"/>
          </w:tcPr>
          <w:p w14:paraId="08AF949C" w14:textId="76E69ADC" w:rsidR="000E59E2" w:rsidRPr="00E906B9" w:rsidRDefault="000E59E2" w:rsidP="00B46F3F">
            <w:pPr>
              <w:rPr>
                <w:i/>
                <w:iCs/>
                <w:lang w:val="en-CA"/>
              </w:rPr>
            </w:pPr>
            <w:r w:rsidRPr="00E906B9">
              <w:rPr>
                <w:i/>
                <w:iCs/>
                <w:lang w:val="en-CA"/>
              </w:rPr>
              <w:t xml:space="preserve">Deposit Received </w:t>
            </w:r>
          </w:p>
        </w:tc>
        <w:tc>
          <w:tcPr>
            <w:tcW w:w="2952" w:type="dxa"/>
          </w:tcPr>
          <w:p w14:paraId="4BC3389C" w14:textId="77777777" w:rsidR="000E59E2" w:rsidRPr="00E906B9" w:rsidRDefault="000E59E2" w:rsidP="00B46F3F">
            <w:pPr>
              <w:rPr>
                <w:i/>
                <w:iCs/>
                <w:lang w:val="en-CA"/>
              </w:rPr>
            </w:pPr>
            <w:r w:rsidRPr="00E906B9">
              <w:rPr>
                <w:i/>
                <w:iCs/>
                <w:lang w:val="en-CA"/>
              </w:rPr>
              <w:t xml:space="preserve">Booked </w:t>
            </w:r>
          </w:p>
          <w:p w14:paraId="52E4EB54" w14:textId="16E15798" w:rsidR="000E59E2" w:rsidRPr="00E906B9" w:rsidRDefault="000E59E2" w:rsidP="00B46F3F">
            <w:pPr>
              <w:rPr>
                <w:i/>
                <w:iCs/>
                <w:lang w:val="en-CA"/>
              </w:rPr>
            </w:pPr>
          </w:p>
        </w:tc>
      </w:tr>
      <w:tr w:rsidR="00E906B9" w:rsidRPr="00E906B9" w14:paraId="51C408B7" w14:textId="77777777" w:rsidTr="000E59E2">
        <w:tc>
          <w:tcPr>
            <w:tcW w:w="2952" w:type="dxa"/>
          </w:tcPr>
          <w:p w14:paraId="4CCD3CD0" w14:textId="2AAB2EF5" w:rsidR="00E906B9" w:rsidRPr="00E906B9" w:rsidRDefault="00E906B9" w:rsidP="00B46F3F">
            <w:pPr>
              <w:rPr>
                <w:i/>
                <w:iCs/>
                <w:lang w:val="en-CA"/>
              </w:rPr>
            </w:pPr>
            <w:r w:rsidRPr="00E906B9">
              <w:rPr>
                <w:i/>
                <w:iCs/>
                <w:lang w:val="en-CA"/>
              </w:rPr>
              <w:t>Confirmed</w:t>
            </w:r>
          </w:p>
        </w:tc>
        <w:tc>
          <w:tcPr>
            <w:tcW w:w="2952" w:type="dxa"/>
          </w:tcPr>
          <w:p w14:paraId="78A2D4D8" w14:textId="220FB080" w:rsidR="00E906B9" w:rsidRPr="00E906B9" w:rsidRDefault="00E906B9" w:rsidP="00B46F3F">
            <w:pPr>
              <w:rPr>
                <w:i/>
                <w:iCs/>
                <w:lang w:val="en-CA"/>
              </w:rPr>
            </w:pPr>
            <w:r w:rsidRPr="00E906B9">
              <w:rPr>
                <w:i/>
                <w:iCs/>
                <w:lang w:val="en-CA"/>
              </w:rPr>
              <w:t xml:space="preserve">Paid In Full </w:t>
            </w:r>
          </w:p>
        </w:tc>
        <w:tc>
          <w:tcPr>
            <w:tcW w:w="2952" w:type="dxa"/>
          </w:tcPr>
          <w:p w14:paraId="37B152DE" w14:textId="77777777" w:rsidR="00E906B9" w:rsidRPr="00E906B9" w:rsidRDefault="00E906B9" w:rsidP="00B46F3F">
            <w:pPr>
              <w:rPr>
                <w:i/>
                <w:iCs/>
                <w:lang w:val="en-CA"/>
              </w:rPr>
            </w:pPr>
          </w:p>
          <w:p w14:paraId="19CC6825" w14:textId="77777777" w:rsidR="00E906B9" w:rsidRPr="00E906B9" w:rsidRDefault="00E906B9" w:rsidP="00B46F3F">
            <w:pPr>
              <w:rPr>
                <w:i/>
                <w:iCs/>
                <w:lang w:val="en-CA"/>
              </w:rPr>
            </w:pPr>
          </w:p>
        </w:tc>
      </w:tr>
    </w:tbl>
    <w:p w14:paraId="42D209DB" w14:textId="77777777" w:rsidR="00362F74" w:rsidRPr="00E906B9" w:rsidRDefault="00362F74" w:rsidP="00B46F3F">
      <w:pPr>
        <w:spacing w:after="0"/>
        <w:rPr>
          <w:i/>
          <w:iCs/>
          <w:lang w:val="en-CA"/>
        </w:rPr>
      </w:pPr>
    </w:p>
    <w:sectPr w:rsidR="00362F74" w:rsidRPr="00E906B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372678"/>
    <w:multiLevelType w:val="hybridMultilevel"/>
    <w:tmpl w:val="DCBE01D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B10C3"/>
    <w:multiLevelType w:val="hybridMultilevel"/>
    <w:tmpl w:val="33EE8464"/>
    <w:lvl w:ilvl="0" w:tplc="61B261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942893">
    <w:abstractNumId w:val="8"/>
  </w:num>
  <w:num w:numId="2" w16cid:durableId="1470244502">
    <w:abstractNumId w:val="6"/>
  </w:num>
  <w:num w:numId="3" w16cid:durableId="1255747486">
    <w:abstractNumId w:val="5"/>
  </w:num>
  <w:num w:numId="4" w16cid:durableId="675231787">
    <w:abstractNumId w:val="4"/>
  </w:num>
  <w:num w:numId="5" w16cid:durableId="179273499">
    <w:abstractNumId w:val="7"/>
  </w:num>
  <w:num w:numId="6" w16cid:durableId="517815305">
    <w:abstractNumId w:val="3"/>
  </w:num>
  <w:num w:numId="7" w16cid:durableId="1292250844">
    <w:abstractNumId w:val="2"/>
  </w:num>
  <w:num w:numId="8" w16cid:durableId="1110708942">
    <w:abstractNumId w:val="1"/>
  </w:num>
  <w:num w:numId="9" w16cid:durableId="609364307">
    <w:abstractNumId w:val="0"/>
  </w:num>
  <w:num w:numId="10" w16cid:durableId="1449280518">
    <w:abstractNumId w:val="10"/>
  </w:num>
  <w:num w:numId="11" w16cid:durableId="21199079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4B03"/>
    <w:rsid w:val="000E59E2"/>
    <w:rsid w:val="0015074B"/>
    <w:rsid w:val="001871BF"/>
    <w:rsid w:val="0029639D"/>
    <w:rsid w:val="00326F90"/>
    <w:rsid w:val="00350AE5"/>
    <w:rsid w:val="00362F74"/>
    <w:rsid w:val="007808C5"/>
    <w:rsid w:val="00786263"/>
    <w:rsid w:val="009D09B9"/>
    <w:rsid w:val="009E4CBC"/>
    <w:rsid w:val="00AA1D8D"/>
    <w:rsid w:val="00B46F3F"/>
    <w:rsid w:val="00B47730"/>
    <w:rsid w:val="00CB0664"/>
    <w:rsid w:val="00D4425D"/>
    <w:rsid w:val="00E87181"/>
    <w:rsid w:val="00E906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0CAF7"/>
  <w14:defaultImageDpi w14:val="300"/>
  <w15:docId w15:val="{B8FA1F3B-22DA-453D-94C0-137226A0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46F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6F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vycc.ca" TargetMode="External"/><Relationship Id="rId3" Type="http://schemas.openxmlformats.org/officeDocument/2006/relationships/styles" Target="styles.xml"/><Relationship Id="rId7" Type="http://schemas.openxmlformats.org/officeDocument/2006/relationships/hyperlink" Target="mailto:bookings@svycc.c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Stavast</cp:lastModifiedBy>
  <cp:revision>4</cp:revision>
  <cp:lastPrinted>2025-07-23T18:31:00Z</cp:lastPrinted>
  <dcterms:created xsi:type="dcterms:W3CDTF">2025-07-23T18:30:00Z</dcterms:created>
  <dcterms:modified xsi:type="dcterms:W3CDTF">2025-08-05T17:56:00Z</dcterms:modified>
  <cp:category/>
</cp:coreProperties>
</file>